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509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373519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13.04.2025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</w:t>
      </w:r>
      <w:r>
        <w:rPr>
          <w:rFonts w:ascii="Times New Roman" w:eastAsia="Times New Roman" w:hAnsi="Times New Roman" w:cs="Times New Roman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и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0412365400285005092520183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